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Manual Testing Report – LankaJobs.lk Job Portal</w:t>
      </w:r>
    </w:p>
    <w:p>
      <w:r>
        <w:t>**QA Tester**: Dilmi Senevirathna</w:t>
      </w:r>
    </w:p>
    <w:p>
      <w:r>
        <w:t>**Website**: www.lankajobs.lk</w:t>
      </w:r>
    </w:p>
    <w:p>
      <w:r>
        <w:t>**Test Type**: Manual Testing</w:t>
      </w:r>
    </w:p>
    <w:p>
      <w:r>
        <w:t>**Testing Date**: 2025-06-15</w:t>
      </w:r>
    </w:p>
    <w:p>
      <w:pPr>
        <w:pStyle w:val="Heading2"/>
      </w:pPr>
      <w:r>
        <w:t>Test Objective</w:t>
      </w:r>
    </w:p>
    <w:p>
      <w:r>
        <w:t>To verify that the LankaJobs.lk platform allows users to search, apply, and register seamlessly across devices and browsers.</w:t>
      </w:r>
    </w:p>
    <w:p>
      <w:pPr>
        <w:pStyle w:val="Heading2"/>
      </w:pPr>
      <w:r>
        <w:t>Tested Components</w:t>
      </w:r>
    </w:p>
    <w:p>
      <w:r>
        <w:t>- Registration &amp; Login</w:t>
      </w:r>
    </w:p>
    <w:p>
      <w:r>
        <w:t>- Job Search</w:t>
      </w:r>
    </w:p>
    <w:p>
      <w:r>
        <w:t>- Job Application</w:t>
      </w:r>
    </w:p>
    <w:p>
      <w:r>
        <w:t>- Profile Update</w:t>
      </w:r>
    </w:p>
    <w:p>
      <w:r>
        <w:t>- Mobile responsiveness</w:t>
      </w:r>
    </w:p>
    <w:p>
      <w:pPr>
        <w:pStyle w:val="Heading2"/>
      </w:pPr>
      <w:r>
        <w:t>Bug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Bug ID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Severity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</w:tr>
      <w:tr>
        <w:tc>
          <w:tcPr>
            <w:tcW w:type="dxa" w:w="2160"/>
          </w:tcPr>
          <w:p>
            <w:r>
              <w:t>LJ-001</w:t>
            </w:r>
          </w:p>
        </w:tc>
        <w:tc>
          <w:tcPr>
            <w:tcW w:type="dxa" w:w="2160"/>
          </w:tcPr>
          <w:p>
            <w:r>
              <w:t>Search yields no result on Firefox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  <w:tc>
          <w:tcPr>
            <w:tcW w:type="dxa" w:w="2160"/>
          </w:tcPr>
          <w:p>
            <w:r>
              <w:t>Job search fails in Firefox due to script error.</w:t>
            </w:r>
          </w:p>
        </w:tc>
      </w:tr>
      <w:tr>
        <w:tc>
          <w:tcPr>
            <w:tcW w:type="dxa" w:w="2160"/>
          </w:tcPr>
          <w:p>
            <w:r>
              <w:t>LJ-002</w:t>
            </w:r>
          </w:p>
        </w:tc>
        <w:tc>
          <w:tcPr>
            <w:tcW w:type="dxa" w:w="2160"/>
          </w:tcPr>
          <w:p>
            <w:r>
              <w:t>Register button misaligned on mobile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  <w:tc>
          <w:tcPr>
            <w:tcW w:type="dxa" w:w="2160"/>
          </w:tcPr>
          <w:p>
            <w:r>
              <w:t>Button shifts off-screen on iPhone SE.</w:t>
            </w:r>
          </w:p>
        </w:tc>
      </w:tr>
      <w:tr>
        <w:tc>
          <w:tcPr>
            <w:tcW w:type="dxa" w:w="2160"/>
          </w:tcPr>
          <w:p>
            <w:r>
              <w:t>LJ-003</w:t>
            </w:r>
          </w:p>
        </w:tc>
        <w:tc>
          <w:tcPr>
            <w:tcW w:type="dxa" w:w="2160"/>
          </w:tcPr>
          <w:p>
            <w:r>
              <w:t>Upload CV not working</w:t>
            </w:r>
          </w:p>
        </w:tc>
        <w:tc>
          <w:tcPr>
            <w:tcW w:type="dxa" w:w="2160"/>
          </w:tcPr>
          <w:p>
            <w:r>
              <w:t>High</w:t>
            </w:r>
          </w:p>
        </w:tc>
        <w:tc>
          <w:tcPr>
            <w:tcW w:type="dxa" w:w="2160"/>
          </w:tcPr>
          <w:p>
            <w:r>
              <w:t>Upload button crashes when file type is `.docx`.</w:t>
            </w:r>
          </w:p>
        </w:tc>
      </w:tr>
    </w:tbl>
    <w:p>
      <w:pPr>
        <w:pStyle w:val="Heading2"/>
      </w:pPr>
      <w:r>
        <w:t>Environment</w:t>
      </w:r>
    </w:p>
    <w:p>
      <w:r>
        <w:t>- OS: Windows 10, iOS 17</w:t>
      </w:r>
    </w:p>
    <w:p>
      <w:r>
        <w:t>- Browsers: Chrome, Firefox, Safari</w:t>
      </w:r>
    </w:p>
    <w:p>
      <w:r>
        <w:t>- Devices: Desktop, iPhone SE</w:t>
      </w:r>
    </w:p>
    <w:p>
      <w:pPr>
        <w:pStyle w:val="Heading2"/>
      </w:pPr>
      <w:r>
        <w:t>Conclusion</w:t>
      </w:r>
    </w:p>
    <w:p>
      <w:r>
        <w:t>The site works well in general, but browser compatibility and file upload validations need urgent attention.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